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23D8" w14:textId="4AE31BA3" w:rsidR="00814FAD" w:rsidRPr="000C3D2B" w:rsidRDefault="00000000" w:rsidP="000C3D2B">
      <w:pPr>
        <w:tabs>
          <w:tab w:val="left" w:pos="7797"/>
        </w:tabs>
        <w:rPr>
          <w:lang w:val="es-CL"/>
        </w:rPr>
      </w:pPr>
      <w:r w:rsidRPr="000C3D2B">
        <w:rPr>
          <w:b/>
          <w:lang w:val="es-CL"/>
        </w:rPr>
        <w:t>MEMBRETE</w:t>
      </w:r>
      <w:r w:rsidRPr="000C3D2B">
        <w:rPr>
          <w:lang w:val="es-CL"/>
        </w:rPr>
        <w:tab/>
      </w:r>
    </w:p>
    <w:p w14:paraId="1D14ED10" w14:textId="77777777" w:rsidR="00814FAD" w:rsidRPr="000C3D2B" w:rsidRDefault="00000000" w:rsidP="000C3D2B">
      <w:pPr>
        <w:ind w:firstLine="4820"/>
        <w:rPr>
          <w:lang w:val="es-CL"/>
        </w:rPr>
      </w:pPr>
      <w:r w:rsidRPr="000C3D2B">
        <w:rPr>
          <w:b/>
          <w:lang w:val="es-CL"/>
        </w:rPr>
        <w:t>SANTIAGO,</w:t>
      </w:r>
    </w:p>
    <w:p w14:paraId="25677EAE" w14:textId="77777777" w:rsidR="000C3D2B" w:rsidRPr="000C3D2B" w:rsidRDefault="000C3D2B">
      <w:pPr>
        <w:jc w:val="center"/>
        <w:rPr>
          <w:b/>
          <w:u w:val="single"/>
          <w:lang w:val="es-CL"/>
        </w:rPr>
      </w:pPr>
    </w:p>
    <w:p w14:paraId="46D73F40" w14:textId="3C1FA771" w:rsidR="00814FAD" w:rsidRPr="000C3D2B" w:rsidRDefault="00000000">
      <w:pPr>
        <w:jc w:val="center"/>
        <w:rPr>
          <w:lang w:val="es-CL"/>
        </w:rPr>
      </w:pPr>
      <w:r w:rsidRPr="000C3D2B">
        <w:rPr>
          <w:b/>
          <w:u w:val="single"/>
          <w:lang w:val="es-CL"/>
        </w:rPr>
        <w:t>INFORME CONDUCTUAL DEL RESERVISTA</w:t>
      </w:r>
    </w:p>
    <w:p w14:paraId="51B73A0F" w14:textId="77777777" w:rsidR="00814FAD" w:rsidRPr="000C3D2B" w:rsidRDefault="00000000">
      <w:pPr>
        <w:rPr>
          <w:lang w:val="es-CL"/>
        </w:rPr>
      </w:pPr>
      <w:r w:rsidRPr="000C3D2B">
        <w:rPr>
          <w:b/>
          <w:lang w:val="es-CL"/>
        </w:rPr>
        <w:t>1.   ANTECEDENTES PERSONALES</w:t>
      </w:r>
    </w:p>
    <w:p w14:paraId="7D3B3A1F" w14:textId="2B01FB8D" w:rsidR="00814FAD" w:rsidRPr="000C3D2B" w:rsidRDefault="00000000" w:rsidP="000C3D2B">
      <w:pPr>
        <w:pStyle w:val="Listaconvietas"/>
        <w:numPr>
          <w:ilvl w:val="0"/>
          <w:numId w:val="10"/>
        </w:numPr>
        <w:tabs>
          <w:tab w:val="left" w:pos="4536"/>
        </w:tabs>
        <w:ind w:left="709"/>
        <w:rPr>
          <w:lang w:val="es-CL"/>
        </w:rPr>
      </w:pPr>
      <w:r w:rsidRPr="000C3D2B">
        <w:rPr>
          <w:lang w:val="es-CL"/>
        </w:rPr>
        <w:t>Grado: ________ (RVA)</w:t>
      </w:r>
    </w:p>
    <w:p w14:paraId="6431ADF2" w14:textId="5C150D57" w:rsidR="00814FAD" w:rsidRPr="000C3D2B" w:rsidRDefault="00000000" w:rsidP="000C3D2B">
      <w:pPr>
        <w:pStyle w:val="Listaconvietas"/>
        <w:numPr>
          <w:ilvl w:val="0"/>
          <w:numId w:val="10"/>
        </w:numPr>
        <w:tabs>
          <w:tab w:val="left" w:pos="4536"/>
        </w:tabs>
        <w:ind w:left="709"/>
        <w:rPr>
          <w:lang w:val="es-CL"/>
        </w:rPr>
      </w:pPr>
      <w:r w:rsidRPr="000C3D2B">
        <w:rPr>
          <w:lang w:val="es-CL"/>
        </w:rPr>
        <w:t>Apellidos y nombres:</w:t>
      </w:r>
    </w:p>
    <w:p w14:paraId="60EB1253" w14:textId="17585516" w:rsidR="00814FAD" w:rsidRPr="000C3D2B" w:rsidRDefault="00000000" w:rsidP="000C3D2B">
      <w:pPr>
        <w:pStyle w:val="Listaconvietas"/>
        <w:numPr>
          <w:ilvl w:val="0"/>
          <w:numId w:val="10"/>
        </w:numPr>
        <w:tabs>
          <w:tab w:val="left" w:pos="4536"/>
        </w:tabs>
        <w:ind w:left="709"/>
        <w:rPr>
          <w:lang w:val="es-CL"/>
        </w:rPr>
      </w:pPr>
      <w:r w:rsidRPr="000C3D2B">
        <w:rPr>
          <w:lang w:val="es-CL"/>
        </w:rPr>
        <w:t>RUN N.°:</w:t>
      </w:r>
    </w:p>
    <w:p w14:paraId="352AEC32" w14:textId="6B56F6DC" w:rsidR="00814FAD" w:rsidRPr="000C3D2B" w:rsidRDefault="00000000" w:rsidP="000C3D2B">
      <w:pPr>
        <w:pStyle w:val="Listaconvietas"/>
        <w:numPr>
          <w:ilvl w:val="0"/>
          <w:numId w:val="10"/>
        </w:numPr>
        <w:tabs>
          <w:tab w:val="left" w:pos="4536"/>
        </w:tabs>
        <w:ind w:left="709"/>
        <w:rPr>
          <w:lang w:val="es-CL"/>
        </w:rPr>
      </w:pPr>
      <w:r w:rsidRPr="000C3D2B">
        <w:rPr>
          <w:lang w:val="es-CL"/>
        </w:rPr>
        <w:t>Escalafón:</w:t>
      </w:r>
    </w:p>
    <w:p w14:paraId="4AB3FF2C" w14:textId="1ACFA9A4" w:rsidR="00814FAD" w:rsidRPr="000C3D2B" w:rsidRDefault="00000000" w:rsidP="000C3D2B">
      <w:pPr>
        <w:pStyle w:val="Listaconvietas"/>
        <w:numPr>
          <w:ilvl w:val="0"/>
          <w:numId w:val="10"/>
        </w:numPr>
        <w:tabs>
          <w:tab w:val="left" w:pos="4536"/>
        </w:tabs>
        <w:ind w:left="709"/>
        <w:rPr>
          <w:lang w:val="es-CL"/>
        </w:rPr>
      </w:pPr>
      <w:r w:rsidRPr="000C3D2B">
        <w:rPr>
          <w:lang w:val="es-CL"/>
        </w:rPr>
        <w:t>Estudios alcanzados:</w:t>
      </w:r>
    </w:p>
    <w:p w14:paraId="76511FFC" w14:textId="0B30EB50" w:rsidR="00814FAD" w:rsidRPr="000C3D2B" w:rsidRDefault="00000000" w:rsidP="000C3D2B">
      <w:pPr>
        <w:pStyle w:val="Listaconvietas"/>
        <w:numPr>
          <w:ilvl w:val="0"/>
          <w:numId w:val="10"/>
        </w:numPr>
        <w:tabs>
          <w:tab w:val="left" w:pos="4536"/>
        </w:tabs>
        <w:ind w:left="709"/>
        <w:rPr>
          <w:lang w:val="es-CL"/>
        </w:rPr>
      </w:pPr>
      <w:r w:rsidRPr="000C3D2B">
        <w:rPr>
          <w:lang w:val="es-CL"/>
        </w:rPr>
        <w:t>Constancias en su hoja de vida:</w:t>
      </w:r>
      <w:r w:rsidR="000C3D2B" w:rsidRPr="000C3D2B">
        <w:rPr>
          <w:lang w:val="es-CL"/>
        </w:rPr>
        <w:t xml:space="preserve"> </w:t>
      </w:r>
      <w:r w:rsidR="000C3D2B" w:rsidRPr="000C3D2B">
        <w:rPr>
          <w:i/>
          <w:iCs/>
          <w:color w:val="808080" w:themeColor="background1" w:themeShade="80"/>
          <w:lang w:val="es-CL"/>
        </w:rPr>
        <w:t>(Si / No)</w:t>
      </w:r>
    </w:p>
    <w:p w14:paraId="2145010F" w14:textId="5307F0FA" w:rsidR="00814FAD" w:rsidRPr="000C3D2B" w:rsidRDefault="00000000" w:rsidP="000C3D2B">
      <w:pPr>
        <w:pStyle w:val="Listaconvietas"/>
        <w:numPr>
          <w:ilvl w:val="0"/>
          <w:numId w:val="10"/>
        </w:numPr>
        <w:tabs>
          <w:tab w:val="left" w:pos="4536"/>
        </w:tabs>
        <w:ind w:left="709"/>
        <w:rPr>
          <w:lang w:val="es-CL"/>
        </w:rPr>
      </w:pPr>
      <w:r w:rsidRPr="000C3D2B">
        <w:rPr>
          <w:lang w:val="es-CL"/>
        </w:rPr>
        <w:t>Días de participación en el último año:</w:t>
      </w:r>
    </w:p>
    <w:p w14:paraId="6F464F53" w14:textId="77777777" w:rsidR="00814FAD" w:rsidRPr="000C3D2B" w:rsidRDefault="00000000">
      <w:pPr>
        <w:rPr>
          <w:lang w:val="es-CL"/>
        </w:rPr>
      </w:pPr>
      <w:r w:rsidRPr="000C3D2B">
        <w:rPr>
          <w:b/>
          <w:lang w:val="es-CL"/>
        </w:rPr>
        <w:t>2.   SITUACIÓN CONDUCTUAL:</w:t>
      </w:r>
    </w:p>
    <w:p w14:paraId="775E09CD" w14:textId="6FF04F3F" w:rsidR="00814FAD" w:rsidRPr="000C3D2B" w:rsidRDefault="00000000">
      <w:pPr>
        <w:rPr>
          <w:lang w:val="es-CL"/>
        </w:rPr>
      </w:pPr>
      <w:r w:rsidRPr="000C3D2B">
        <w:rPr>
          <w:lang w:val="es-CL"/>
        </w:rPr>
        <w:t>______________________________________________________________________________</w:t>
      </w:r>
    </w:p>
    <w:p w14:paraId="6DAAF7FA" w14:textId="711D2835" w:rsidR="00814FAD" w:rsidRPr="000C3D2B" w:rsidRDefault="00000000">
      <w:pPr>
        <w:rPr>
          <w:lang w:val="es-CL"/>
        </w:rPr>
      </w:pPr>
      <w:r w:rsidRPr="000C3D2B">
        <w:rPr>
          <w:lang w:val="es-CL"/>
        </w:rPr>
        <w:t>______________________________________________________________________________</w:t>
      </w:r>
    </w:p>
    <w:p w14:paraId="52F8316C" w14:textId="069C7111" w:rsidR="00814FAD" w:rsidRPr="000C3D2B" w:rsidRDefault="00000000">
      <w:pPr>
        <w:rPr>
          <w:lang w:val="es-CL"/>
        </w:rPr>
      </w:pPr>
      <w:r w:rsidRPr="000C3D2B">
        <w:rPr>
          <w:lang w:val="es-CL"/>
        </w:rPr>
        <w:t>______________________________________________________________________________</w:t>
      </w:r>
    </w:p>
    <w:p w14:paraId="168CE2F7" w14:textId="3AAA5DBC" w:rsidR="00814FAD" w:rsidRPr="000C3D2B" w:rsidRDefault="00000000">
      <w:pPr>
        <w:rPr>
          <w:lang w:val="es-CL"/>
        </w:rPr>
      </w:pPr>
      <w:r w:rsidRPr="000C3D2B">
        <w:rPr>
          <w:lang w:val="es-CL"/>
        </w:rPr>
        <w:t>______________________________________________________________________________</w:t>
      </w:r>
    </w:p>
    <w:p w14:paraId="38E5265B" w14:textId="77777777" w:rsidR="000C3D2B" w:rsidRPr="000C3D2B" w:rsidRDefault="000C3D2B">
      <w:pPr>
        <w:rPr>
          <w:lang w:val="es-CL"/>
        </w:rPr>
      </w:pPr>
      <w:r w:rsidRPr="000C3D2B">
        <w:rPr>
          <w:lang w:val="es-CL"/>
        </w:rPr>
        <w:t>______________________________________________________________________________</w:t>
      </w:r>
    </w:p>
    <w:p w14:paraId="78FFA117" w14:textId="01D3E42C" w:rsidR="000C3D2B" w:rsidRPr="000C3D2B" w:rsidRDefault="000C3D2B">
      <w:pPr>
        <w:rPr>
          <w:lang w:val="es-CL"/>
        </w:rPr>
      </w:pPr>
    </w:p>
    <w:p w14:paraId="32F0CDFD" w14:textId="77777777" w:rsidR="00814FAD" w:rsidRPr="000C3D2B" w:rsidRDefault="00000000">
      <w:pPr>
        <w:rPr>
          <w:lang w:val="es-CL"/>
        </w:rPr>
      </w:pPr>
      <w:r w:rsidRPr="000C3D2B">
        <w:rPr>
          <w:b/>
          <w:lang w:val="es-CL"/>
        </w:rPr>
        <w:t>3.   OTROS ANTECEDENTES:</w:t>
      </w:r>
    </w:p>
    <w:p w14:paraId="5B1B24D9" w14:textId="49FD37A5" w:rsidR="00814FAD" w:rsidRPr="000C3D2B" w:rsidRDefault="00000000">
      <w:pPr>
        <w:rPr>
          <w:lang w:val="es-CL"/>
        </w:rPr>
      </w:pPr>
      <w:r w:rsidRPr="000C3D2B">
        <w:rPr>
          <w:lang w:val="es-CL"/>
        </w:rPr>
        <w:t>______________________________________________________________________________</w:t>
      </w:r>
    </w:p>
    <w:p w14:paraId="3B616CAD" w14:textId="124C8378" w:rsidR="00814FAD" w:rsidRPr="000C3D2B" w:rsidRDefault="00000000">
      <w:pPr>
        <w:rPr>
          <w:lang w:val="es-CL"/>
        </w:rPr>
      </w:pPr>
      <w:r w:rsidRPr="000C3D2B">
        <w:rPr>
          <w:lang w:val="es-CL"/>
        </w:rPr>
        <w:t>______________________________________________________________________________</w:t>
      </w:r>
    </w:p>
    <w:p w14:paraId="23930C81" w14:textId="1C5C53DC" w:rsidR="00814FAD" w:rsidRPr="000C3D2B" w:rsidRDefault="00000000">
      <w:pPr>
        <w:rPr>
          <w:lang w:val="es-CL"/>
        </w:rPr>
      </w:pPr>
      <w:r w:rsidRPr="000C3D2B">
        <w:rPr>
          <w:lang w:val="es-CL"/>
        </w:rPr>
        <w:t>______________________________________________________________________________</w:t>
      </w:r>
    </w:p>
    <w:p w14:paraId="5B537AAB" w14:textId="1D09DA6B" w:rsidR="00814FAD" w:rsidRPr="000C3D2B" w:rsidRDefault="00000000">
      <w:pPr>
        <w:rPr>
          <w:lang w:val="es-CL"/>
        </w:rPr>
      </w:pPr>
      <w:r w:rsidRPr="000C3D2B">
        <w:rPr>
          <w:lang w:val="es-CL"/>
        </w:rPr>
        <w:t>______________________________________________________________________________</w:t>
      </w:r>
    </w:p>
    <w:p w14:paraId="2C95C8BD" w14:textId="77777777" w:rsidR="00814FAD" w:rsidRPr="000C3D2B" w:rsidRDefault="00814FAD">
      <w:pPr>
        <w:rPr>
          <w:lang w:val="es-CL"/>
        </w:rPr>
      </w:pPr>
    </w:p>
    <w:p w14:paraId="0942D39B" w14:textId="77777777" w:rsidR="00814FAD" w:rsidRPr="000C3D2B" w:rsidRDefault="00814FAD">
      <w:pPr>
        <w:rPr>
          <w:lang w:val="es-CL"/>
        </w:rPr>
      </w:pPr>
    </w:p>
    <w:p w14:paraId="63BC85B9" w14:textId="77777777" w:rsidR="00814FAD" w:rsidRPr="000C3D2B" w:rsidRDefault="00000000">
      <w:pPr>
        <w:jc w:val="center"/>
        <w:rPr>
          <w:lang w:val="es-CL"/>
        </w:rPr>
      </w:pPr>
      <w:r w:rsidRPr="000C3D2B">
        <w:rPr>
          <w:lang w:val="es-CL"/>
        </w:rPr>
        <w:t>___________________________________</w:t>
      </w:r>
    </w:p>
    <w:p w14:paraId="5262EEAF" w14:textId="77777777" w:rsidR="00814FAD" w:rsidRPr="000C3D2B" w:rsidRDefault="00000000">
      <w:pPr>
        <w:jc w:val="center"/>
        <w:rPr>
          <w:lang w:val="es-CL"/>
        </w:rPr>
      </w:pPr>
      <w:r w:rsidRPr="000C3D2B">
        <w:rPr>
          <w:lang w:val="es-CL"/>
        </w:rPr>
        <w:t>Cdte. de la UBM</w:t>
      </w:r>
    </w:p>
    <w:sectPr w:rsidR="00814FAD" w:rsidRPr="000C3D2B" w:rsidSect="000C3D2B">
      <w:pgSz w:w="12240" w:h="15840"/>
      <w:pgMar w:top="1418" w:right="567" w:bottom="1134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601039"/>
    <w:multiLevelType w:val="hybridMultilevel"/>
    <w:tmpl w:val="2856CBD2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1459487">
    <w:abstractNumId w:val="8"/>
  </w:num>
  <w:num w:numId="2" w16cid:durableId="1980458833">
    <w:abstractNumId w:val="6"/>
  </w:num>
  <w:num w:numId="3" w16cid:durableId="1619992312">
    <w:abstractNumId w:val="5"/>
  </w:num>
  <w:num w:numId="4" w16cid:durableId="1231422834">
    <w:abstractNumId w:val="4"/>
  </w:num>
  <w:num w:numId="5" w16cid:durableId="2127432413">
    <w:abstractNumId w:val="7"/>
  </w:num>
  <w:num w:numId="6" w16cid:durableId="1013529842">
    <w:abstractNumId w:val="3"/>
  </w:num>
  <w:num w:numId="7" w16cid:durableId="507789518">
    <w:abstractNumId w:val="2"/>
  </w:num>
  <w:num w:numId="8" w16cid:durableId="1489444269">
    <w:abstractNumId w:val="1"/>
  </w:num>
  <w:num w:numId="9" w16cid:durableId="983701075">
    <w:abstractNumId w:val="0"/>
  </w:num>
  <w:num w:numId="10" w16cid:durableId="3853721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3D2B"/>
    <w:rsid w:val="0015074B"/>
    <w:rsid w:val="0029639D"/>
    <w:rsid w:val="00326F90"/>
    <w:rsid w:val="003321F9"/>
    <w:rsid w:val="00814FA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8C6E5"/>
  <w14:defaultImageDpi w14:val="300"/>
  <w15:docId w15:val="{2F59EE7B-7A0E-4189-89AD-6F4E6E9A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1010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 Luis Marroquin</cp:lastModifiedBy>
  <cp:revision>2</cp:revision>
  <dcterms:created xsi:type="dcterms:W3CDTF">2013-12-23T23:15:00Z</dcterms:created>
  <dcterms:modified xsi:type="dcterms:W3CDTF">2026-04-29T15:13:00Z</dcterms:modified>
  <cp:category/>
</cp:coreProperties>
</file>